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2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1476"/>
        <w:gridCol w:w="1477"/>
        <w:gridCol w:w="5732"/>
        <w:gridCol w:w="3612"/>
      </w:tblGrid>
      <w:tr w:rsidR="00641EA0" w:rsidRPr="00B439F5" w14:paraId="243342FB" w14:textId="77777777" w:rsidTr="001E6726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458F1A" w14:textId="08036F72" w:rsidR="002F6FA2" w:rsidRPr="00B439F5" w:rsidRDefault="002F6FA2" w:rsidP="008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SINTEZA </w:t>
            </w:r>
          </w:p>
          <w:p w14:paraId="06D71719" w14:textId="77777777" w:rsidR="00233FDB" w:rsidRPr="00B439F5" w:rsidRDefault="00233FDB" w:rsidP="008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5FBB48C" w14:textId="77777777" w:rsidR="00DE4663" w:rsidRPr="00B439F5" w:rsidRDefault="002F6FA2" w:rsidP="00DE4663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B439F5">
              <w:rPr>
                <w:rFonts w:ascii="Times New Roman" w:hAnsi="Times New Roman" w:cs="Times New Roman"/>
                <w:b/>
                <w:bCs/>
                <w:lang w:val="ro-MD"/>
              </w:rPr>
              <w:t>obiec</w:t>
            </w:r>
            <w:r w:rsidR="00EC059A" w:rsidRPr="00B439F5">
              <w:rPr>
                <w:rFonts w:ascii="Times New Roman" w:hAnsi="Times New Roman" w:cs="Times New Roman"/>
                <w:b/>
                <w:bCs/>
                <w:lang w:val="ro-MD"/>
              </w:rPr>
              <w:t>ț</w:t>
            </w:r>
            <w:r w:rsidRPr="00B439F5">
              <w:rPr>
                <w:rFonts w:ascii="Times New Roman" w:hAnsi="Times New Roman" w:cs="Times New Roman"/>
                <w:b/>
                <w:bCs/>
                <w:lang w:val="ro-MD"/>
              </w:rPr>
              <w:t xml:space="preserve">iilor </w:t>
            </w:r>
            <w:r w:rsidR="00EC059A" w:rsidRPr="00B439F5">
              <w:rPr>
                <w:rFonts w:ascii="Times New Roman" w:hAnsi="Times New Roman" w:cs="Times New Roman"/>
                <w:b/>
                <w:bCs/>
                <w:lang w:val="ro-MD"/>
              </w:rPr>
              <w:t>ș</w:t>
            </w:r>
            <w:r w:rsidRPr="00B439F5">
              <w:rPr>
                <w:rFonts w:ascii="Times New Roman" w:hAnsi="Times New Roman" w:cs="Times New Roman"/>
                <w:b/>
                <w:bCs/>
                <w:lang w:val="ro-MD"/>
              </w:rPr>
              <w:t>i propunerilor/recomandărilor</w:t>
            </w:r>
            <w:r w:rsidR="004567EB" w:rsidRPr="00B439F5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</w:t>
            </w:r>
            <w:r w:rsidRPr="00B439F5">
              <w:rPr>
                <w:rFonts w:ascii="Times New Roman" w:hAnsi="Times New Roman" w:cs="Times New Roman"/>
                <w:b/>
                <w:bCs/>
                <w:lang w:val="ro-MD"/>
              </w:rPr>
              <w:t>la proiectul</w:t>
            </w:r>
            <w:r w:rsidR="00075FC3" w:rsidRPr="00B439F5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Hotărârii Consiliului de administrație al ANRE </w:t>
            </w:r>
            <w:r w:rsidR="00DE4663" w:rsidRPr="00B439F5">
              <w:rPr>
                <w:rFonts w:ascii="Times New Roman" w:hAnsi="Times New Roman" w:cs="Times New Roman"/>
                <w:b/>
                <w:bCs/>
                <w:lang w:val="ro-MD"/>
              </w:rPr>
              <w:t>cu privire la aprobarea Regulamentului privind clauzele și condițiile pentru furnizorii de servicii de echilibrare și a Regulamentului privind clauzele și condițiile pentru părțile responsabile pentru echilibrare</w:t>
            </w:r>
          </w:p>
          <w:p w14:paraId="00CBC438" w14:textId="4E386EB3" w:rsidR="00E838C8" w:rsidRPr="00B439F5" w:rsidRDefault="00E838C8" w:rsidP="00E8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E47" w:rsidRPr="00B439F5" w14:paraId="7AA07C7E" w14:textId="77777777" w:rsidTr="00860958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D9D5839" w14:textId="2E066C65" w:rsidR="002F6FA2" w:rsidRPr="00B439F5" w:rsidRDefault="002F6FA2" w:rsidP="008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</w:t>
            </w:r>
            <w:r w:rsidR="00EC059A"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ț</w:t>
            </w: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inutul articolelor/ punctelor din proiectul prezentat spre avizare </w:t>
            </w:r>
            <w:r w:rsidR="00EC059A"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ș</w:t>
            </w: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coordonare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84E5B28" w14:textId="77777777" w:rsidR="002F6FA2" w:rsidRPr="00B439F5" w:rsidRDefault="002F6FA2" w:rsidP="008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Participantul la avizare (expertizare)/ consultare publică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10C0AF5" w14:textId="10A88903" w:rsidR="002F6FA2" w:rsidRPr="00B439F5" w:rsidRDefault="002F6FA2" w:rsidP="008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Nr. obiec</w:t>
            </w:r>
            <w:r w:rsidR="00EC059A"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ț</w:t>
            </w: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iei/ propunerii/ recomandării</w:t>
            </w:r>
          </w:p>
        </w:tc>
        <w:tc>
          <w:tcPr>
            <w:tcW w:w="1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60D5BE7" w14:textId="08ED596B" w:rsidR="002F6FA2" w:rsidRPr="00B439F5" w:rsidRDefault="002F6FA2" w:rsidP="008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</w:t>
            </w:r>
            <w:r w:rsidR="00EC059A"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ț</w:t>
            </w: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inutul obiec</w:t>
            </w:r>
            <w:r w:rsidR="00EC059A"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ț</w:t>
            </w: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iei/ propunerii/ recomandării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98B9357" w14:textId="77777777" w:rsidR="002F6FA2" w:rsidRPr="00B439F5" w:rsidRDefault="002F6FA2" w:rsidP="008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Argumentarea autorului proiectului</w:t>
            </w:r>
          </w:p>
        </w:tc>
      </w:tr>
      <w:tr w:rsidR="00641EA0" w:rsidRPr="00B439F5" w14:paraId="35D68A2A" w14:textId="77777777" w:rsidTr="00DA5DC8">
        <w:trPr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1BCEBA" w14:textId="7D0F777F" w:rsidR="00DA5DC8" w:rsidRPr="00B439F5" w:rsidRDefault="00DE4663" w:rsidP="00DE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S.A. „Furnizarea Energiei Electrice Nord”</w:t>
            </w:r>
            <w:r w:rsidR="007D4FCA"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(A</w:t>
            </w:r>
            <w:r w:rsidR="00B14040"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viz nr. </w:t>
            </w: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12-1048 din 15.12.2025</w:t>
            </w:r>
            <w:r w:rsidR="00C63317"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="004971EA"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6E47" w:rsidRPr="00B439F5" w14:paraId="069DCB20" w14:textId="77777777" w:rsidTr="00860958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27F49E0" w14:textId="4DED7BB8" w:rsidR="00A73152" w:rsidRPr="00B439F5" w:rsidRDefault="00B14040" w:rsidP="000D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La conținut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841B6F7" w14:textId="0671DDF7" w:rsidR="00A73152" w:rsidRPr="00B439F5" w:rsidRDefault="003B0CE1" w:rsidP="0049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S.A. „</w:t>
            </w:r>
            <w:r w:rsidR="00DE4663" w:rsidRPr="00B43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FEE Nord</w:t>
            </w:r>
            <w:r w:rsidRPr="00B43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C152276" w14:textId="544EDFB4" w:rsidR="006540C9" w:rsidRPr="00B439F5" w:rsidRDefault="00B14040" w:rsidP="0049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D7D599" w14:textId="592E4319" w:rsidR="00FC781D" w:rsidRPr="00B439F5" w:rsidRDefault="00DE4663" w:rsidP="00DE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S.A. „FEE-Nord” comunică că nu are recomandări sau propuneri asupra proiectului.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2A020F" w14:textId="117CA3FC" w:rsidR="00972CA3" w:rsidRPr="00B439F5" w:rsidRDefault="00DE4663" w:rsidP="00C6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 ia act.</w:t>
            </w:r>
          </w:p>
        </w:tc>
      </w:tr>
      <w:tr w:rsidR="003B0CE1" w:rsidRPr="00B439F5" w14:paraId="07A06FA4" w14:textId="77777777" w:rsidTr="0042484E">
        <w:trPr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5D3AAB" w14:textId="2928385C" w:rsidR="003B0CE1" w:rsidRPr="00B439F5" w:rsidRDefault="003B0CE1" w:rsidP="003B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Confederația Națională a Sindicatelor (Aviz nr. 03-02/734 din 16.12.2025)</w:t>
            </w:r>
          </w:p>
        </w:tc>
      </w:tr>
      <w:tr w:rsidR="003B0CE1" w:rsidRPr="00B439F5" w14:paraId="42F20289" w14:textId="77777777" w:rsidTr="00860958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A770534" w14:textId="7B4C9E25" w:rsidR="003B0CE1" w:rsidRPr="00B439F5" w:rsidRDefault="003B0CE1" w:rsidP="003B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La conținut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30F85C4" w14:textId="541556A3" w:rsidR="003B0CE1" w:rsidRPr="00B439F5" w:rsidRDefault="003B0CE1" w:rsidP="003B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CNS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58B7D01" w14:textId="0B4F91A8" w:rsidR="003B0CE1" w:rsidRPr="00B439F5" w:rsidRDefault="003B0CE1" w:rsidP="003B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47702C" w14:textId="51CEE903" w:rsidR="003B0CE1" w:rsidRPr="00B439F5" w:rsidRDefault="003B0CE1" w:rsidP="003B0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CNS comunică</w:t>
            </w:r>
            <w:r w:rsidR="003E1F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lipsa de obiecții și propuneri.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DA3644" w14:textId="523411AA" w:rsidR="003B0CE1" w:rsidRPr="00B439F5" w:rsidRDefault="003B0CE1" w:rsidP="003B0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 ia act.</w:t>
            </w:r>
          </w:p>
          <w:p w14:paraId="36A71589" w14:textId="722542FA" w:rsidR="003B0CE1" w:rsidRPr="00B439F5" w:rsidRDefault="003B0CE1" w:rsidP="003B0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B0CE1" w:rsidRPr="00B439F5" w14:paraId="52358BDA" w14:textId="77777777" w:rsidTr="003B0CE1">
        <w:trPr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9411E55" w14:textId="52FB06FE" w:rsidR="003B0CE1" w:rsidRPr="00B439F5" w:rsidRDefault="003B0CE1" w:rsidP="003B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S.A. „CET-Nord” (Aviz nr. 227-08/1532 din 16.12.2025)</w:t>
            </w:r>
          </w:p>
        </w:tc>
      </w:tr>
      <w:tr w:rsidR="003B0CE1" w:rsidRPr="00B439F5" w14:paraId="69492419" w14:textId="77777777" w:rsidTr="00860958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67C4FEA" w14:textId="346369A8" w:rsidR="003B0CE1" w:rsidRPr="00B439F5" w:rsidRDefault="003B0CE1" w:rsidP="003B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La conținut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A12BD2B" w14:textId="51676AA9" w:rsidR="003B0CE1" w:rsidRPr="00B439F5" w:rsidRDefault="003B0CE1" w:rsidP="003B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S.A. „CET-Nord”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BEFE972" w14:textId="62004BDB" w:rsidR="003B0CE1" w:rsidRPr="00B439F5" w:rsidRDefault="003B0CE1" w:rsidP="003B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DB978D" w14:textId="53D05ED9" w:rsidR="003B0CE1" w:rsidRPr="00B439F5" w:rsidRDefault="003B0CE1" w:rsidP="003B0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S.A. „CET-Nord” comunică lipsa propunerilor și obiecțiilor.</w:t>
            </w:r>
            <w:bookmarkStart w:id="0" w:name="_GoBack"/>
            <w:bookmarkEnd w:id="0"/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B94368" w14:textId="77777777" w:rsidR="003B0CE1" w:rsidRPr="00B439F5" w:rsidRDefault="003B0CE1" w:rsidP="003B0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 ia act.</w:t>
            </w:r>
          </w:p>
          <w:p w14:paraId="6C4AD06B" w14:textId="77777777" w:rsidR="003B0CE1" w:rsidRPr="00B439F5" w:rsidRDefault="003B0CE1" w:rsidP="003B0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51CD97" w14:textId="7A60BD4B" w:rsidR="003B0CE1" w:rsidRPr="00B439F5" w:rsidRDefault="003B0CE1" w:rsidP="003B0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33DFD2EF" w14:textId="29BAF3B7" w:rsidR="009E7139" w:rsidRPr="00B439F5" w:rsidRDefault="009E7139" w:rsidP="00D1135F">
      <w:pPr>
        <w:rPr>
          <w:rFonts w:ascii="Times New Roman" w:hAnsi="Times New Roman" w:cs="Times New Roman"/>
          <w:sz w:val="24"/>
          <w:szCs w:val="24"/>
        </w:rPr>
      </w:pPr>
    </w:p>
    <w:sectPr w:rsidR="009E7139" w:rsidRPr="00B439F5" w:rsidSect="001172BD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2E539" w14:textId="77777777" w:rsidR="00166661" w:rsidRDefault="00166661" w:rsidP="0035730E">
      <w:pPr>
        <w:spacing w:after="0" w:line="240" w:lineRule="auto"/>
      </w:pPr>
      <w:r>
        <w:separator/>
      </w:r>
    </w:p>
  </w:endnote>
  <w:endnote w:type="continuationSeparator" w:id="0">
    <w:p w14:paraId="7064427B" w14:textId="77777777" w:rsidR="00166661" w:rsidRDefault="00166661" w:rsidP="0035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8DBCB" w14:textId="77777777" w:rsidR="00166661" w:rsidRDefault="00166661" w:rsidP="0035730E">
      <w:pPr>
        <w:spacing w:after="0" w:line="240" w:lineRule="auto"/>
      </w:pPr>
      <w:r>
        <w:separator/>
      </w:r>
    </w:p>
  </w:footnote>
  <w:footnote w:type="continuationSeparator" w:id="0">
    <w:p w14:paraId="2FCAEFD5" w14:textId="77777777" w:rsidR="00166661" w:rsidRDefault="00166661" w:rsidP="00357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D"/>
    <w:multiLevelType w:val="multilevel"/>
    <w:tmpl w:val="0000000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F"/>
    <w:multiLevelType w:val="multilevel"/>
    <w:tmpl w:val="0000000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7347EA1"/>
    <w:multiLevelType w:val="hybridMultilevel"/>
    <w:tmpl w:val="710C3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4CA7"/>
    <w:multiLevelType w:val="multilevel"/>
    <w:tmpl w:val="85A691E8"/>
    <w:lvl w:ilvl="0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9078E4"/>
    <w:multiLevelType w:val="hybridMultilevel"/>
    <w:tmpl w:val="FFECB7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B0283"/>
    <w:multiLevelType w:val="hybridMultilevel"/>
    <w:tmpl w:val="118CA19C"/>
    <w:lvl w:ilvl="0" w:tplc="5AF6F3D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3E64E6"/>
    <w:multiLevelType w:val="multilevel"/>
    <w:tmpl w:val="7348F9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118C610F"/>
    <w:multiLevelType w:val="multilevel"/>
    <w:tmpl w:val="9110B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3D7055"/>
    <w:multiLevelType w:val="hybridMultilevel"/>
    <w:tmpl w:val="94BA14D8"/>
    <w:lvl w:ilvl="0" w:tplc="78A0FD4A">
      <w:start w:val="1"/>
      <w:numFmt w:val="lowerLetter"/>
      <w:lvlText w:val="%1)"/>
      <w:lvlJc w:val="left"/>
      <w:pPr>
        <w:ind w:left="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1" w15:restartNumberingAfterBreak="0">
    <w:nsid w:val="1F7A52D5"/>
    <w:multiLevelType w:val="hybridMultilevel"/>
    <w:tmpl w:val="D99016FA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10D5B"/>
    <w:multiLevelType w:val="hybridMultilevel"/>
    <w:tmpl w:val="FB221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C26B9"/>
    <w:multiLevelType w:val="hybridMultilevel"/>
    <w:tmpl w:val="43BCD0C4"/>
    <w:lvl w:ilvl="0" w:tplc="C4B61F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856AACA4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6A4EC2"/>
    <w:multiLevelType w:val="hybridMultilevel"/>
    <w:tmpl w:val="6DF2683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C27636"/>
    <w:multiLevelType w:val="hybridMultilevel"/>
    <w:tmpl w:val="7BB0B2CE"/>
    <w:lvl w:ilvl="0" w:tplc="60FE4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E774C"/>
    <w:multiLevelType w:val="hybridMultilevel"/>
    <w:tmpl w:val="AC0CEBB4"/>
    <w:lvl w:ilvl="0" w:tplc="6F7EC94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B203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1369D9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003EC"/>
    <w:multiLevelType w:val="hybridMultilevel"/>
    <w:tmpl w:val="26C6F62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3FE2277"/>
    <w:multiLevelType w:val="hybridMultilevel"/>
    <w:tmpl w:val="E89660C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D6424"/>
    <w:multiLevelType w:val="multilevel"/>
    <w:tmpl w:val="7262B07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5CA6343"/>
    <w:multiLevelType w:val="hybridMultilevel"/>
    <w:tmpl w:val="AB8A7D7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6019FFB"/>
    <w:multiLevelType w:val="hybridMultilevel"/>
    <w:tmpl w:val="9708F16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9270149"/>
    <w:multiLevelType w:val="hybridMultilevel"/>
    <w:tmpl w:val="7A9C2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A4EE0"/>
    <w:multiLevelType w:val="hybridMultilevel"/>
    <w:tmpl w:val="5DE44EFE"/>
    <w:lvl w:ilvl="0" w:tplc="9E76B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eastAsia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30455D9"/>
    <w:multiLevelType w:val="hybridMultilevel"/>
    <w:tmpl w:val="4C0CC6EE"/>
    <w:lvl w:ilvl="0" w:tplc="9BDAA6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26467"/>
    <w:multiLevelType w:val="hybridMultilevel"/>
    <w:tmpl w:val="8272C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A1D77"/>
    <w:multiLevelType w:val="hybridMultilevel"/>
    <w:tmpl w:val="2398D3F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E0B1C"/>
    <w:multiLevelType w:val="hybridMultilevel"/>
    <w:tmpl w:val="4FF83E76"/>
    <w:lvl w:ilvl="0" w:tplc="87D44062">
      <w:start w:val="2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498" w:hanging="360"/>
      </w:pPr>
    </w:lvl>
    <w:lvl w:ilvl="2" w:tplc="0418001B">
      <w:start w:val="1"/>
      <w:numFmt w:val="lowerRoman"/>
      <w:lvlText w:val="%3."/>
      <w:lvlJc w:val="right"/>
      <w:pPr>
        <w:ind w:left="3218" w:hanging="180"/>
      </w:pPr>
    </w:lvl>
    <w:lvl w:ilvl="3" w:tplc="0418000F">
      <w:start w:val="1"/>
      <w:numFmt w:val="decimal"/>
      <w:lvlText w:val="%4."/>
      <w:lvlJc w:val="left"/>
      <w:pPr>
        <w:ind w:left="3938" w:hanging="360"/>
      </w:pPr>
    </w:lvl>
    <w:lvl w:ilvl="4" w:tplc="04180019">
      <w:start w:val="1"/>
      <w:numFmt w:val="lowerLetter"/>
      <w:lvlText w:val="%5."/>
      <w:lvlJc w:val="left"/>
      <w:pPr>
        <w:ind w:left="4658" w:hanging="360"/>
      </w:pPr>
    </w:lvl>
    <w:lvl w:ilvl="5" w:tplc="0418001B">
      <w:start w:val="1"/>
      <w:numFmt w:val="lowerRoman"/>
      <w:lvlText w:val="%6."/>
      <w:lvlJc w:val="right"/>
      <w:pPr>
        <w:ind w:left="5378" w:hanging="180"/>
      </w:pPr>
    </w:lvl>
    <w:lvl w:ilvl="6" w:tplc="0418000F">
      <w:start w:val="1"/>
      <w:numFmt w:val="decimal"/>
      <w:lvlText w:val="%7."/>
      <w:lvlJc w:val="left"/>
      <w:pPr>
        <w:ind w:left="6098" w:hanging="360"/>
      </w:pPr>
    </w:lvl>
    <w:lvl w:ilvl="7" w:tplc="04180019">
      <w:start w:val="1"/>
      <w:numFmt w:val="lowerLetter"/>
      <w:lvlText w:val="%8."/>
      <w:lvlJc w:val="left"/>
      <w:pPr>
        <w:ind w:left="6818" w:hanging="360"/>
      </w:pPr>
    </w:lvl>
    <w:lvl w:ilvl="8" w:tplc="0418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7"/>
  </w:num>
  <w:num w:numId="7">
    <w:abstractNumId w:val="11"/>
  </w:num>
  <w:num w:numId="8">
    <w:abstractNumId w:val="25"/>
  </w:num>
  <w:num w:numId="9">
    <w:abstractNumId w:val="4"/>
  </w:num>
  <w:num w:numId="10">
    <w:abstractNumId w:val="19"/>
  </w:num>
  <w:num w:numId="11">
    <w:abstractNumId w:val="16"/>
  </w:num>
  <w:num w:numId="12">
    <w:abstractNumId w:val="20"/>
  </w:num>
  <w:num w:numId="13">
    <w:abstractNumId w:val="10"/>
  </w:num>
  <w:num w:numId="14">
    <w:abstractNumId w:val="15"/>
  </w:num>
  <w:num w:numId="15">
    <w:abstractNumId w:val="21"/>
  </w:num>
  <w:num w:numId="16">
    <w:abstractNumId w:val="14"/>
  </w:num>
  <w:num w:numId="17">
    <w:abstractNumId w:val="17"/>
  </w:num>
  <w:num w:numId="18">
    <w:abstractNumId w:val="9"/>
  </w:num>
  <w:num w:numId="19">
    <w:abstractNumId w:val="18"/>
  </w:num>
  <w:num w:numId="20">
    <w:abstractNumId w:val="26"/>
  </w:num>
  <w:num w:numId="21">
    <w:abstractNumId w:val="27"/>
  </w:num>
  <w:num w:numId="22">
    <w:abstractNumId w:val="24"/>
  </w:num>
  <w:num w:numId="23">
    <w:abstractNumId w:val="13"/>
  </w:num>
  <w:num w:numId="24">
    <w:abstractNumId w:val="5"/>
  </w:num>
  <w:num w:numId="25">
    <w:abstractNumId w:val="12"/>
  </w:num>
  <w:num w:numId="26">
    <w:abstractNumId w:val="22"/>
  </w:num>
  <w:num w:numId="27">
    <w:abstractNumId w:val="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A2"/>
    <w:rsid w:val="0000005C"/>
    <w:rsid w:val="00000B8B"/>
    <w:rsid w:val="00003636"/>
    <w:rsid w:val="0000522D"/>
    <w:rsid w:val="0000722D"/>
    <w:rsid w:val="00011788"/>
    <w:rsid w:val="00011A48"/>
    <w:rsid w:val="00015A90"/>
    <w:rsid w:val="00015E7D"/>
    <w:rsid w:val="00024A00"/>
    <w:rsid w:val="00025694"/>
    <w:rsid w:val="000260B3"/>
    <w:rsid w:val="00026324"/>
    <w:rsid w:val="00032504"/>
    <w:rsid w:val="00033B5F"/>
    <w:rsid w:val="000359C2"/>
    <w:rsid w:val="00035E89"/>
    <w:rsid w:val="00036EE1"/>
    <w:rsid w:val="00037034"/>
    <w:rsid w:val="00040ED3"/>
    <w:rsid w:val="000425B3"/>
    <w:rsid w:val="000434B4"/>
    <w:rsid w:val="00043E28"/>
    <w:rsid w:val="00044494"/>
    <w:rsid w:val="000474CF"/>
    <w:rsid w:val="000503E6"/>
    <w:rsid w:val="00057A1D"/>
    <w:rsid w:val="00057BA8"/>
    <w:rsid w:val="00060130"/>
    <w:rsid w:val="000612B5"/>
    <w:rsid w:val="00061946"/>
    <w:rsid w:val="00071965"/>
    <w:rsid w:val="0007247A"/>
    <w:rsid w:val="00075FC3"/>
    <w:rsid w:val="000763BD"/>
    <w:rsid w:val="000778EB"/>
    <w:rsid w:val="00080A75"/>
    <w:rsid w:val="000862A0"/>
    <w:rsid w:val="000872E4"/>
    <w:rsid w:val="00094D55"/>
    <w:rsid w:val="00095B21"/>
    <w:rsid w:val="00096114"/>
    <w:rsid w:val="000A05BC"/>
    <w:rsid w:val="000A32C3"/>
    <w:rsid w:val="000A5565"/>
    <w:rsid w:val="000A5767"/>
    <w:rsid w:val="000B1E99"/>
    <w:rsid w:val="000B2228"/>
    <w:rsid w:val="000B2B7A"/>
    <w:rsid w:val="000B4567"/>
    <w:rsid w:val="000C0C6E"/>
    <w:rsid w:val="000C38C0"/>
    <w:rsid w:val="000C3DD6"/>
    <w:rsid w:val="000C5563"/>
    <w:rsid w:val="000C680E"/>
    <w:rsid w:val="000D2AB1"/>
    <w:rsid w:val="000D6917"/>
    <w:rsid w:val="000D73E1"/>
    <w:rsid w:val="000E1C3F"/>
    <w:rsid w:val="000E50C9"/>
    <w:rsid w:val="000F0A1E"/>
    <w:rsid w:val="000F1934"/>
    <w:rsid w:val="000F1FBA"/>
    <w:rsid w:val="000F2225"/>
    <w:rsid w:val="000F52E1"/>
    <w:rsid w:val="000F6686"/>
    <w:rsid w:val="000F6E17"/>
    <w:rsid w:val="001011BC"/>
    <w:rsid w:val="001031D1"/>
    <w:rsid w:val="00104024"/>
    <w:rsid w:val="0010535E"/>
    <w:rsid w:val="001061A3"/>
    <w:rsid w:val="001070EB"/>
    <w:rsid w:val="001106F7"/>
    <w:rsid w:val="00111D53"/>
    <w:rsid w:val="0011459B"/>
    <w:rsid w:val="00116831"/>
    <w:rsid w:val="001172BD"/>
    <w:rsid w:val="00117DCC"/>
    <w:rsid w:val="00121CD3"/>
    <w:rsid w:val="00122914"/>
    <w:rsid w:val="00124D57"/>
    <w:rsid w:val="00130555"/>
    <w:rsid w:val="0013414D"/>
    <w:rsid w:val="00137580"/>
    <w:rsid w:val="00137ECB"/>
    <w:rsid w:val="00140752"/>
    <w:rsid w:val="00141CDD"/>
    <w:rsid w:val="00141EED"/>
    <w:rsid w:val="0014240D"/>
    <w:rsid w:val="00142740"/>
    <w:rsid w:val="00145EC4"/>
    <w:rsid w:val="001474AD"/>
    <w:rsid w:val="00151F0F"/>
    <w:rsid w:val="00154346"/>
    <w:rsid w:val="00154D33"/>
    <w:rsid w:val="00156826"/>
    <w:rsid w:val="00157749"/>
    <w:rsid w:val="0015779C"/>
    <w:rsid w:val="00161911"/>
    <w:rsid w:val="00162B32"/>
    <w:rsid w:val="001635AE"/>
    <w:rsid w:val="00164713"/>
    <w:rsid w:val="00164737"/>
    <w:rsid w:val="00165D4B"/>
    <w:rsid w:val="00166661"/>
    <w:rsid w:val="00171185"/>
    <w:rsid w:val="00176541"/>
    <w:rsid w:val="00176608"/>
    <w:rsid w:val="00177EDD"/>
    <w:rsid w:val="00182007"/>
    <w:rsid w:val="0018215D"/>
    <w:rsid w:val="00182F77"/>
    <w:rsid w:val="00183D40"/>
    <w:rsid w:val="00184EEE"/>
    <w:rsid w:val="00187D58"/>
    <w:rsid w:val="00187FE7"/>
    <w:rsid w:val="001925E8"/>
    <w:rsid w:val="00193228"/>
    <w:rsid w:val="00193BE3"/>
    <w:rsid w:val="00197D51"/>
    <w:rsid w:val="001A1022"/>
    <w:rsid w:val="001A1AD0"/>
    <w:rsid w:val="001A1E84"/>
    <w:rsid w:val="001A216B"/>
    <w:rsid w:val="001A21E8"/>
    <w:rsid w:val="001A28B8"/>
    <w:rsid w:val="001A4FF3"/>
    <w:rsid w:val="001B1293"/>
    <w:rsid w:val="001B1962"/>
    <w:rsid w:val="001C072A"/>
    <w:rsid w:val="001C4D46"/>
    <w:rsid w:val="001D277F"/>
    <w:rsid w:val="001D3F6E"/>
    <w:rsid w:val="001D5BD7"/>
    <w:rsid w:val="001D654E"/>
    <w:rsid w:val="001E1CF2"/>
    <w:rsid w:val="001E2489"/>
    <w:rsid w:val="001E2B42"/>
    <w:rsid w:val="001E2F89"/>
    <w:rsid w:val="001E652E"/>
    <w:rsid w:val="001E6726"/>
    <w:rsid w:val="001F31AE"/>
    <w:rsid w:val="001F3A61"/>
    <w:rsid w:val="001F6720"/>
    <w:rsid w:val="00202372"/>
    <w:rsid w:val="002023DB"/>
    <w:rsid w:val="00203B4D"/>
    <w:rsid w:val="0020591A"/>
    <w:rsid w:val="002123EF"/>
    <w:rsid w:val="00213370"/>
    <w:rsid w:val="00213801"/>
    <w:rsid w:val="002165AB"/>
    <w:rsid w:val="002217D2"/>
    <w:rsid w:val="00224173"/>
    <w:rsid w:val="00225DD2"/>
    <w:rsid w:val="00227F77"/>
    <w:rsid w:val="00233FDB"/>
    <w:rsid w:val="00237902"/>
    <w:rsid w:val="00242150"/>
    <w:rsid w:val="0024301B"/>
    <w:rsid w:val="00245A7F"/>
    <w:rsid w:val="00246AEF"/>
    <w:rsid w:val="002501F4"/>
    <w:rsid w:val="00250B7E"/>
    <w:rsid w:val="00252201"/>
    <w:rsid w:val="00256502"/>
    <w:rsid w:val="0026022A"/>
    <w:rsid w:val="00261C54"/>
    <w:rsid w:val="002620BF"/>
    <w:rsid w:val="002635C3"/>
    <w:rsid w:val="00264035"/>
    <w:rsid w:val="002654B6"/>
    <w:rsid w:val="002674F1"/>
    <w:rsid w:val="00267E28"/>
    <w:rsid w:val="00271253"/>
    <w:rsid w:val="00271364"/>
    <w:rsid w:val="00272B8D"/>
    <w:rsid w:val="002743F4"/>
    <w:rsid w:val="0027459B"/>
    <w:rsid w:val="002852D8"/>
    <w:rsid w:val="00286813"/>
    <w:rsid w:val="00287AD1"/>
    <w:rsid w:val="00287F40"/>
    <w:rsid w:val="002912FF"/>
    <w:rsid w:val="0029205B"/>
    <w:rsid w:val="00292374"/>
    <w:rsid w:val="00293371"/>
    <w:rsid w:val="0029599A"/>
    <w:rsid w:val="002A1380"/>
    <w:rsid w:val="002A1988"/>
    <w:rsid w:val="002A2014"/>
    <w:rsid w:val="002A6AC0"/>
    <w:rsid w:val="002A7E45"/>
    <w:rsid w:val="002B057F"/>
    <w:rsid w:val="002B05DD"/>
    <w:rsid w:val="002B1A2A"/>
    <w:rsid w:val="002B3D4E"/>
    <w:rsid w:val="002B5F29"/>
    <w:rsid w:val="002B7897"/>
    <w:rsid w:val="002C3D82"/>
    <w:rsid w:val="002C43BE"/>
    <w:rsid w:val="002D0F2A"/>
    <w:rsid w:val="002D37AA"/>
    <w:rsid w:val="002D4F2A"/>
    <w:rsid w:val="002E0E2C"/>
    <w:rsid w:val="002E5742"/>
    <w:rsid w:val="002E5D69"/>
    <w:rsid w:val="002E633C"/>
    <w:rsid w:val="002E70D9"/>
    <w:rsid w:val="002F2568"/>
    <w:rsid w:val="002F3156"/>
    <w:rsid w:val="002F64E8"/>
    <w:rsid w:val="002F6FA2"/>
    <w:rsid w:val="00302190"/>
    <w:rsid w:val="00302C6F"/>
    <w:rsid w:val="0030556F"/>
    <w:rsid w:val="00307438"/>
    <w:rsid w:val="00312E55"/>
    <w:rsid w:val="003139A4"/>
    <w:rsid w:val="00314E42"/>
    <w:rsid w:val="00321613"/>
    <w:rsid w:val="003225B7"/>
    <w:rsid w:val="003233FC"/>
    <w:rsid w:val="00327467"/>
    <w:rsid w:val="003301E2"/>
    <w:rsid w:val="00331FED"/>
    <w:rsid w:val="003320D2"/>
    <w:rsid w:val="00342786"/>
    <w:rsid w:val="00344F2A"/>
    <w:rsid w:val="00347F2C"/>
    <w:rsid w:val="00352DEF"/>
    <w:rsid w:val="00353F6A"/>
    <w:rsid w:val="0035674A"/>
    <w:rsid w:val="0035730E"/>
    <w:rsid w:val="003600B7"/>
    <w:rsid w:val="00363935"/>
    <w:rsid w:val="003710DC"/>
    <w:rsid w:val="003735E4"/>
    <w:rsid w:val="0037503E"/>
    <w:rsid w:val="00375EDD"/>
    <w:rsid w:val="003779B6"/>
    <w:rsid w:val="00380283"/>
    <w:rsid w:val="003809AE"/>
    <w:rsid w:val="003818FD"/>
    <w:rsid w:val="00382853"/>
    <w:rsid w:val="003845BF"/>
    <w:rsid w:val="0038498B"/>
    <w:rsid w:val="00385269"/>
    <w:rsid w:val="003867A8"/>
    <w:rsid w:val="00390327"/>
    <w:rsid w:val="003903B9"/>
    <w:rsid w:val="00390909"/>
    <w:rsid w:val="0039265C"/>
    <w:rsid w:val="00394168"/>
    <w:rsid w:val="00395301"/>
    <w:rsid w:val="00396320"/>
    <w:rsid w:val="003A075D"/>
    <w:rsid w:val="003A5624"/>
    <w:rsid w:val="003A6228"/>
    <w:rsid w:val="003A7458"/>
    <w:rsid w:val="003B0CA1"/>
    <w:rsid w:val="003B0CE1"/>
    <w:rsid w:val="003B13E3"/>
    <w:rsid w:val="003B252B"/>
    <w:rsid w:val="003B6135"/>
    <w:rsid w:val="003B747B"/>
    <w:rsid w:val="003C05E0"/>
    <w:rsid w:val="003C193F"/>
    <w:rsid w:val="003C4A03"/>
    <w:rsid w:val="003C6792"/>
    <w:rsid w:val="003C716A"/>
    <w:rsid w:val="003D12AF"/>
    <w:rsid w:val="003D316D"/>
    <w:rsid w:val="003D35A8"/>
    <w:rsid w:val="003D6605"/>
    <w:rsid w:val="003E1F72"/>
    <w:rsid w:val="003E25D1"/>
    <w:rsid w:val="003E4017"/>
    <w:rsid w:val="003E46E3"/>
    <w:rsid w:val="003E589B"/>
    <w:rsid w:val="003F271E"/>
    <w:rsid w:val="003F44FC"/>
    <w:rsid w:val="0040005D"/>
    <w:rsid w:val="00400703"/>
    <w:rsid w:val="00402CEF"/>
    <w:rsid w:val="004030E9"/>
    <w:rsid w:val="00403766"/>
    <w:rsid w:val="00403FE1"/>
    <w:rsid w:val="0040415F"/>
    <w:rsid w:val="004054C5"/>
    <w:rsid w:val="00405F82"/>
    <w:rsid w:val="0041323A"/>
    <w:rsid w:val="004134F4"/>
    <w:rsid w:val="0041354F"/>
    <w:rsid w:val="0041442E"/>
    <w:rsid w:val="00415CFA"/>
    <w:rsid w:val="004169F2"/>
    <w:rsid w:val="00422DAA"/>
    <w:rsid w:val="00423F5A"/>
    <w:rsid w:val="00424901"/>
    <w:rsid w:val="00424A92"/>
    <w:rsid w:val="00431970"/>
    <w:rsid w:val="00431C0A"/>
    <w:rsid w:val="00432790"/>
    <w:rsid w:val="00433826"/>
    <w:rsid w:val="00436DA8"/>
    <w:rsid w:val="00440E5C"/>
    <w:rsid w:val="00442716"/>
    <w:rsid w:val="00445E46"/>
    <w:rsid w:val="00447B0E"/>
    <w:rsid w:val="004511C0"/>
    <w:rsid w:val="00454FFD"/>
    <w:rsid w:val="004567EB"/>
    <w:rsid w:val="004614A5"/>
    <w:rsid w:val="0046555E"/>
    <w:rsid w:val="00467CA4"/>
    <w:rsid w:val="00481579"/>
    <w:rsid w:val="00481A3D"/>
    <w:rsid w:val="00482A4B"/>
    <w:rsid w:val="00483B89"/>
    <w:rsid w:val="00486D2B"/>
    <w:rsid w:val="00490225"/>
    <w:rsid w:val="0049435D"/>
    <w:rsid w:val="00494868"/>
    <w:rsid w:val="004956A8"/>
    <w:rsid w:val="00496AEB"/>
    <w:rsid w:val="004971EA"/>
    <w:rsid w:val="0049776B"/>
    <w:rsid w:val="004A27DA"/>
    <w:rsid w:val="004A3710"/>
    <w:rsid w:val="004A637C"/>
    <w:rsid w:val="004A641C"/>
    <w:rsid w:val="004B1628"/>
    <w:rsid w:val="004B784E"/>
    <w:rsid w:val="004C068B"/>
    <w:rsid w:val="004C44D8"/>
    <w:rsid w:val="004C5089"/>
    <w:rsid w:val="004C576D"/>
    <w:rsid w:val="004C6C25"/>
    <w:rsid w:val="004D2173"/>
    <w:rsid w:val="004D3661"/>
    <w:rsid w:val="004D55BA"/>
    <w:rsid w:val="004D5F96"/>
    <w:rsid w:val="004D6878"/>
    <w:rsid w:val="004D73E7"/>
    <w:rsid w:val="004E1678"/>
    <w:rsid w:val="004E26D2"/>
    <w:rsid w:val="004E59FB"/>
    <w:rsid w:val="004E67E9"/>
    <w:rsid w:val="004E6CB5"/>
    <w:rsid w:val="004E7A2A"/>
    <w:rsid w:val="004F24D7"/>
    <w:rsid w:val="0050343E"/>
    <w:rsid w:val="0050650B"/>
    <w:rsid w:val="00507255"/>
    <w:rsid w:val="00507C76"/>
    <w:rsid w:val="00512A41"/>
    <w:rsid w:val="00512AA6"/>
    <w:rsid w:val="00512B2B"/>
    <w:rsid w:val="00513347"/>
    <w:rsid w:val="00513412"/>
    <w:rsid w:val="005158C0"/>
    <w:rsid w:val="00515F3B"/>
    <w:rsid w:val="005162C2"/>
    <w:rsid w:val="00516515"/>
    <w:rsid w:val="005222AC"/>
    <w:rsid w:val="00523576"/>
    <w:rsid w:val="00523883"/>
    <w:rsid w:val="00524045"/>
    <w:rsid w:val="00524BE4"/>
    <w:rsid w:val="00526540"/>
    <w:rsid w:val="00526579"/>
    <w:rsid w:val="005330CB"/>
    <w:rsid w:val="00533973"/>
    <w:rsid w:val="00533A45"/>
    <w:rsid w:val="00533D89"/>
    <w:rsid w:val="00533F29"/>
    <w:rsid w:val="00536C23"/>
    <w:rsid w:val="00540247"/>
    <w:rsid w:val="00541741"/>
    <w:rsid w:val="00541B1D"/>
    <w:rsid w:val="00542076"/>
    <w:rsid w:val="0054208E"/>
    <w:rsid w:val="00542E7B"/>
    <w:rsid w:val="00545AED"/>
    <w:rsid w:val="00547B87"/>
    <w:rsid w:val="005506DE"/>
    <w:rsid w:val="005508A7"/>
    <w:rsid w:val="00553136"/>
    <w:rsid w:val="005544FD"/>
    <w:rsid w:val="00554F93"/>
    <w:rsid w:val="005563CC"/>
    <w:rsid w:val="00561573"/>
    <w:rsid w:val="00564CE9"/>
    <w:rsid w:val="00573A40"/>
    <w:rsid w:val="00576FF6"/>
    <w:rsid w:val="0058154F"/>
    <w:rsid w:val="00586C93"/>
    <w:rsid w:val="00595D4B"/>
    <w:rsid w:val="00596518"/>
    <w:rsid w:val="005A10A7"/>
    <w:rsid w:val="005A24D8"/>
    <w:rsid w:val="005A353C"/>
    <w:rsid w:val="005A366D"/>
    <w:rsid w:val="005A5324"/>
    <w:rsid w:val="005A5464"/>
    <w:rsid w:val="005A76B6"/>
    <w:rsid w:val="005B47DB"/>
    <w:rsid w:val="005B5297"/>
    <w:rsid w:val="005B71E0"/>
    <w:rsid w:val="005C17FF"/>
    <w:rsid w:val="005C1D7F"/>
    <w:rsid w:val="005C222D"/>
    <w:rsid w:val="005C4DDA"/>
    <w:rsid w:val="005C75B0"/>
    <w:rsid w:val="005D34FB"/>
    <w:rsid w:val="005D4F50"/>
    <w:rsid w:val="005D5DC5"/>
    <w:rsid w:val="005D6DFE"/>
    <w:rsid w:val="005D7F1F"/>
    <w:rsid w:val="005E1E6F"/>
    <w:rsid w:val="005E2365"/>
    <w:rsid w:val="005E2D48"/>
    <w:rsid w:val="005E4521"/>
    <w:rsid w:val="005F2BC1"/>
    <w:rsid w:val="005F3304"/>
    <w:rsid w:val="005F43DF"/>
    <w:rsid w:val="00602C40"/>
    <w:rsid w:val="0060582F"/>
    <w:rsid w:val="00605B55"/>
    <w:rsid w:val="00611511"/>
    <w:rsid w:val="0061185D"/>
    <w:rsid w:val="00611C86"/>
    <w:rsid w:val="0061409F"/>
    <w:rsid w:val="00621579"/>
    <w:rsid w:val="00621694"/>
    <w:rsid w:val="0062226C"/>
    <w:rsid w:val="006224D9"/>
    <w:rsid w:val="00631131"/>
    <w:rsid w:val="006330BF"/>
    <w:rsid w:val="00637245"/>
    <w:rsid w:val="00641EA0"/>
    <w:rsid w:val="00643658"/>
    <w:rsid w:val="0064368D"/>
    <w:rsid w:val="00643C07"/>
    <w:rsid w:val="00645555"/>
    <w:rsid w:val="00645ECB"/>
    <w:rsid w:val="00647852"/>
    <w:rsid w:val="00647991"/>
    <w:rsid w:val="006540C9"/>
    <w:rsid w:val="006546FC"/>
    <w:rsid w:val="00655D70"/>
    <w:rsid w:val="00655D8F"/>
    <w:rsid w:val="0065724C"/>
    <w:rsid w:val="0066082B"/>
    <w:rsid w:val="0066256A"/>
    <w:rsid w:val="00663574"/>
    <w:rsid w:val="00664150"/>
    <w:rsid w:val="00677ADE"/>
    <w:rsid w:val="0068047B"/>
    <w:rsid w:val="00680746"/>
    <w:rsid w:val="00680BC4"/>
    <w:rsid w:val="0068542A"/>
    <w:rsid w:val="00687D92"/>
    <w:rsid w:val="0069098B"/>
    <w:rsid w:val="00692929"/>
    <w:rsid w:val="0069546E"/>
    <w:rsid w:val="00695F03"/>
    <w:rsid w:val="00696FD8"/>
    <w:rsid w:val="006A20AC"/>
    <w:rsid w:val="006A3B0A"/>
    <w:rsid w:val="006A42F2"/>
    <w:rsid w:val="006B2D84"/>
    <w:rsid w:val="006B4F96"/>
    <w:rsid w:val="006C253F"/>
    <w:rsid w:val="006C4F9E"/>
    <w:rsid w:val="006D3B30"/>
    <w:rsid w:val="006D41C3"/>
    <w:rsid w:val="006D5B4E"/>
    <w:rsid w:val="006E1472"/>
    <w:rsid w:val="006E1A5A"/>
    <w:rsid w:val="006E4500"/>
    <w:rsid w:val="006E4E2C"/>
    <w:rsid w:val="006E7F2E"/>
    <w:rsid w:val="006F102D"/>
    <w:rsid w:val="006F4185"/>
    <w:rsid w:val="006F448C"/>
    <w:rsid w:val="006F4CD1"/>
    <w:rsid w:val="006F5C4D"/>
    <w:rsid w:val="00700638"/>
    <w:rsid w:val="00701594"/>
    <w:rsid w:val="007017E4"/>
    <w:rsid w:val="00705402"/>
    <w:rsid w:val="00705FCE"/>
    <w:rsid w:val="007156AC"/>
    <w:rsid w:val="00715CF5"/>
    <w:rsid w:val="00720CF1"/>
    <w:rsid w:val="00723DF8"/>
    <w:rsid w:val="00727A42"/>
    <w:rsid w:val="00735B77"/>
    <w:rsid w:val="00735F6E"/>
    <w:rsid w:val="007371C9"/>
    <w:rsid w:val="007376AB"/>
    <w:rsid w:val="00747DC6"/>
    <w:rsid w:val="00750023"/>
    <w:rsid w:val="007507CF"/>
    <w:rsid w:val="00754B24"/>
    <w:rsid w:val="00755DD8"/>
    <w:rsid w:val="00755F6B"/>
    <w:rsid w:val="00760508"/>
    <w:rsid w:val="00762CFA"/>
    <w:rsid w:val="0076324C"/>
    <w:rsid w:val="00767945"/>
    <w:rsid w:val="0077182F"/>
    <w:rsid w:val="007727A5"/>
    <w:rsid w:val="00772A68"/>
    <w:rsid w:val="00775240"/>
    <w:rsid w:val="00777FCA"/>
    <w:rsid w:val="007820ED"/>
    <w:rsid w:val="00782108"/>
    <w:rsid w:val="00782FDD"/>
    <w:rsid w:val="00784AA9"/>
    <w:rsid w:val="007854D5"/>
    <w:rsid w:val="00785AC9"/>
    <w:rsid w:val="00786A10"/>
    <w:rsid w:val="00790F45"/>
    <w:rsid w:val="007A059D"/>
    <w:rsid w:val="007A27AE"/>
    <w:rsid w:val="007A3535"/>
    <w:rsid w:val="007B0C3A"/>
    <w:rsid w:val="007B0E7E"/>
    <w:rsid w:val="007B4EAB"/>
    <w:rsid w:val="007B5089"/>
    <w:rsid w:val="007B60B9"/>
    <w:rsid w:val="007B7E24"/>
    <w:rsid w:val="007C0C94"/>
    <w:rsid w:val="007C1569"/>
    <w:rsid w:val="007C1B4C"/>
    <w:rsid w:val="007C24CE"/>
    <w:rsid w:val="007D036E"/>
    <w:rsid w:val="007D1055"/>
    <w:rsid w:val="007D4132"/>
    <w:rsid w:val="007D423D"/>
    <w:rsid w:val="007D47FF"/>
    <w:rsid w:val="007D4FCA"/>
    <w:rsid w:val="007D5493"/>
    <w:rsid w:val="007D5938"/>
    <w:rsid w:val="007D63CA"/>
    <w:rsid w:val="007D78DA"/>
    <w:rsid w:val="007E2FE9"/>
    <w:rsid w:val="007E3F5E"/>
    <w:rsid w:val="007E4DF6"/>
    <w:rsid w:val="007E5A20"/>
    <w:rsid w:val="007E5A25"/>
    <w:rsid w:val="007F2944"/>
    <w:rsid w:val="007F3264"/>
    <w:rsid w:val="007F3540"/>
    <w:rsid w:val="007F6966"/>
    <w:rsid w:val="00801435"/>
    <w:rsid w:val="0080378F"/>
    <w:rsid w:val="008038AC"/>
    <w:rsid w:val="0082047E"/>
    <w:rsid w:val="00824A39"/>
    <w:rsid w:val="00827CD4"/>
    <w:rsid w:val="00831CC5"/>
    <w:rsid w:val="008320A9"/>
    <w:rsid w:val="00832367"/>
    <w:rsid w:val="00832DEF"/>
    <w:rsid w:val="0083337C"/>
    <w:rsid w:val="008336C8"/>
    <w:rsid w:val="0083562D"/>
    <w:rsid w:val="008364FC"/>
    <w:rsid w:val="00840DD7"/>
    <w:rsid w:val="00846E47"/>
    <w:rsid w:val="00847453"/>
    <w:rsid w:val="00851898"/>
    <w:rsid w:val="0086059C"/>
    <w:rsid w:val="00860958"/>
    <w:rsid w:val="008665AC"/>
    <w:rsid w:val="00871770"/>
    <w:rsid w:val="00872F93"/>
    <w:rsid w:val="008758AE"/>
    <w:rsid w:val="00876841"/>
    <w:rsid w:val="00881FF2"/>
    <w:rsid w:val="00882882"/>
    <w:rsid w:val="0088591D"/>
    <w:rsid w:val="00886005"/>
    <w:rsid w:val="008861F7"/>
    <w:rsid w:val="00886741"/>
    <w:rsid w:val="008963F0"/>
    <w:rsid w:val="00896DCD"/>
    <w:rsid w:val="008971B2"/>
    <w:rsid w:val="008A0873"/>
    <w:rsid w:val="008A1C7C"/>
    <w:rsid w:val="008A3E3A"/>
    <w:rsid w:val="008A63D4"/>
    <w:rsid w:val="008B1FBB"/>
    <w:rsid w:val="008B2916"/>
    <w:rsid w:val="008B2E15"/>
    <w:rsid w:val="008C174F"/>
    <w:rsid w:val="008C1D7B"/>
    <w:rsid w:val="008C3A25"/>
    <w:rsid w:val="008C5B34"/>
    <w:rsid w:val="008C62AC"/>
    <w:rsid w:val="008C77D5"/>
    <w:rsid w:val="008D08C3"/>
    <w:rsid w:val="008D1853"/>
    <w:rsid w:val="008D30C9"/>
    <w:rsid w:val="008D4088"/>
    <w:rsid w:val="008D4AE8"/>
    <w:rsid w:val="008D4F4F"/>
    <w:rsid w:val="008D5C61"/>
    <w:rsid w:val="008D62A4"/>
    <w:rsid w:val="008D66CF"/>
    <w:rsid w:val="008E0FBA"/>
    <w:rsid w:val="008E1FA1"/>
    <w:rsid w:val="008E59D0"/>
    <w:rsid w:val="008E612D"/>
    <w:rsid w:val="008F0A13"/>
    <w:rsid w:val="008F3532"/>
    <w:rsid w:val="008F565B"/>
    <w:rsid w:val="00901A52"/>
    <w:rsid w:val="00903076"/>
    <w:rsid w:val="00912627"/>
    <w:rsid w:val="00915AA3"/>
    <w:rsid w:val="00921657"/>
    <w:rsid w:val="00922447"/>
    <w:rsid w:val="009249E3"/>
    <w:rsid w:val="0093326F"/>
    <w:rsid w:val="00933DEC"/>
    <w:rsid w:val="00934F7F"/>
    <w:rsid w:val="009360AB"/>
    <w:rsid w:val="009420AB"/>
    <w:rsid w:val="00953A3E"/>
    <w:rsid w:val="00954442"/>
    <w:rsid w:val="00956DE7"/>
    <w:rsid w:val="00957BE1"/>
    <w:rsid w:val="00957EEA"/>
    <w:rsid w:val="00957F58"/>
    <w:rsid w:val="00960E9A"/>
    <w:rsid w:val="00964EF4"/>
    <w:rsid w:val="00966EAC"/>
    <w:rsid w:val="00967B61"/>
    <w:rsid w:val="00972CA3"/>
    <w:rsid w:val="009739EF"/>
    <w:rsid w:val="009756F0"/>
    <w:rsid w:val="00975828"/>
    <w:rsid w:val="00977C52"/>
    <w:rsid w:val="00982BAA"/>
    <w:rsid w:val="009847A3"/>
    <w:rsid w:val="00985989"/>
    <w:rsid w:val="00986573"/>
    <w:rsid w:val="00990407"/>
    <w:rsid w:val="009912B0"/>
    <w:rsid w:val="00991B2B"/>
    <w:rsid w:val="00991D9E"/>
    <w:rsid w:val="009A2673"/>
    <w:rsid w:val="009A3BBF"/>
    <w:rsid w:val="009A51FE"/>
    <w:rsid w:val="009B1D2D"/>
    <w:rsid w:val="009B1E86"/>
    <w:rsid w:val="009B21CA"/>
    <w:rsid w:val="009B3058"/>
    <w:rsid w:val="009B7A6A"/>
    <w:rsid w:val="009C389D"/>
    <w:rsid w:val="009C4A5F"/>
    <w:rsid w:val="009C6F9E"/>
    <w:rsid w:val="009D1188"/>
    <w:rsid w:val="009D1652"/>
    <w:rsid w:val="009D197D"/>
    <w:rsid w:val="009D23E1"/>
    <w:rsid w:val="009D248B"/>
    <w:rsid w:val="009D639E"/>
    <w:rsid w:val="009D7261"/>
    <w:rsid w:val="009D7988"/>
    <w:rsid w:val="009E2C21"/>
    <w:rsid w:val="009E30B4"/>
    <w:rsid w:val="009E7139"/>
    <w:rsid w:val="009F6662"/>
    <w:rsid w:val="00A009ED"/>
    <w:rsid w:val="00A00E2D"/>
    <w:rsid w:val="00A0157A"/>
    <w:rsid w:val="00A054B6"/>
    <w:rsid w:val="00A06A2E"/>
    <w:rsid w:val="00A13E19"/>
    <w:rsid w:val="00A179CF"/>
    <w:rsid w:val="00A23119"/>
    <w:rsid w:val="00A2648E"/>
    <w:rsid w:val="00A26B15"/>
    <w:rsid w:val="00A2792D"/>
    <w:rsid w:val="00A27A11"/>
    <w:rsid w:val="00A312A9"/>
    <w:rsid w:val="00A324D9"/>
    <w:rsid w:val="00A34713"/>
    <w:rsid w:val="00A412AC"/>
    <w:rsid w:val="00A41D3A"/>
    <w:rsid w:val="00A42232"/>
    <w:rsid w:val="00A44B83"/>
    <w:rsid w:val="00A46981"/>
    <w:rsid w:val="00A51F58"/>
    <w:rsid w:val="00A5279C"/>
    <w:rsid w:val="00A56C37"/>
    <w:rsid w:val="00A612A4"/>
    <w:rsid w:val="00A615FA"/>
    <w:rsid w:val="00A65EC2"/>
    <w:rsid w:val="00A66F63"/>
    <w:rsid w:val="00A678A9"/>
    <w:rsid w:val="00A67A07"/>
    <w:rsid w:val="00A72252"/>
    <w:rsid w:val="00A73152"/>
    <w:rsid w:val="00A734A4"/>
    <w:rsid w:val="00A74585"/>
    <w:rsid w:val="00A762EC"/>
    <w:rsid w:val="00A81983"/>
    <w:rsid w:val="00A820B1"/>
    <w:rsid w:val="00A85410"/>
    <w:rsid w:val="00A929B7"/>
    <w:rsid w:val="00A92B66"/>
    <w:rsid w:val="00A94995"/>
    <w:rsid w:val="00A97CF5"/>
    <w:rsid w:val="00AA149B"/>
    <w:rsid w:val="00AA261B"/>
    <w:rsid w:val="00AA3B9A"/>
    <w:rsid w:val="00AA46DE"/>
    <w:rsid w:val="00AB2F86"/>
    <w:rsid w:val="00AB4D61"/>
    <w:rsid w:val="00AB5C4A"/>
    <w:rsid w:val="00AC0003"/>
    <w:rsid w:val="00AC3F9D"/>
    <w:rsid w:val="00AC5068"/>
    <w:rsid w:val="00AC59AC"/>
    <w:rsid w:val="00AC7CB1"/>
    <w:rsid w:val="00AD1F16"/>
    <w:rsid w:val="00AD39FE"/>
    <w:rsid w:val="00AD499E"/>
    <w:rsid w:val="00AD5067"/>
    <w:rsid w:val="00AE3323"/>
    <w:rsid w:val="00AF0686"/>
    <w:rsid w:val="00AF06C8"/>
    <w:rsid w:val="00AF1821"/>
    <w:rsid w:val="00AF5ED0"/>
    <w:rsid w:val="00AF6240"/>
    <w:rsid w:val="00AF7091"/>
    <w:rsid w:val="00B01E3E"/>
    <w:rsid w:val="00B02074"/>
    <w:rsid w:val="00B0212A"/>
    <w:rsid w:val="00B02BB3"/>
    <w:rsid w:val="00B02D47"/>
    <w:rsid w:val="00B04132"/>
    <w:rsid w:val="00B104F4"/>
    <w:rsid w:val="00B12FF1"/>
    <w:rsid w:val="00B14040"/>
    <w:rsid w:val="00B14210"/>
    <w:rsid w:val="00B200D4"/>
    <w:rsid w:val="00B20486"/>
    <w:rsid w:val="00B222D9"/>
    <w:rsid w:val="00B225F7"/>
    <w:rsid w:val="00B25AB5"/>
    <w:rsid w:val="00B2646C"/>
    <w:rsid w:val="00B26C29"/>
    <w:rsid w:val="00B2705D"/>
    <w:rsid w:val="00B3166D"/>
    <w:rsid w:val="00B31A99"/>
    <w:rsid w:val="00B33208"/>
    <w:rsid w:val="00B374A6"/>
    <w:rsid w:val="00B40333"/>
    <w:rsid w:val="00B426E2"/>
    <w:rsid w:val="00B429C2"/>
    <w:rsid w:val="00B43608"/>
    <w:rsid w:val="00B439F5"/>
    <w:rsid w:val="00B51650"/>
    <w:rsid w:val="00B53811"/>
    <w:rsid w:val="00B556BC"/>
    <w:rsid w:val="00B570C2"/>
    <w:rsid w:val="00B62E40"/>
    <w:rsid w:val="00B63A8C"/>
    <w:rsid w:val="00B63C9C"/>
    <w:rsid w:val="00B64C3F"/>
    <w:rsid w:val="00B66574"/>
    <w:rsid w:val="00B732C2"/>
    <w:rsid w:val="00B743EE"/>
    <w:rsid w:val="00B762A3"/>
    <w:rsid w:val="00B81719"/>
    <w:rsid w:val="00B836AB"/>
    <w:rsid w:val="00B837BB"/>
    <w:rsid w:val="00B83AC1"/>
    <w:rsid w:val="00B8558F"/>
    <w:rsid w:val="00B856BD"/>
    <w:rsid w:val="00B856C2"/>
    <w:rsid w:val="00B86013"/>
    <w:rsid w:val="00B901A2"/>
    <w:rsid w:val="00B927D5"/>
    <w:rsid w:val="00B938BE"/>
    <w:rsid w:val="00B93C74"/>
    <w:rsid w:val="00BA084D"/>
    <w:rsid w:val="00BA1350"/>
    <w:rsid w:val="00BA1A38"/>
    <w:rsid w:val="00BA2751"/>
    <w:rsid w:val="00BA2960"/>
    <w:rsid w:val="00BA6ECB"/>
    <w:rsid w:val="00BB0529"/>
    <w:rsid w:val="00BB18EB"/>
    <w:rsid w:val="00BB1938"/>
    <w:rsid w:val="00BB231B"/>
    <w:rsid w:val="00BB238A"/>
    <w:rsid w:val="00BB2509"/>
    <w:rsid w:val="00BB342B"/>
    <w:rsid w:val="00BB3817"/>
    <w:rsid w:val="00BC21C0"/>
    <w:rsid w:val="00BC2728"/>
    <w:rsid w:val="00BC2B72"/>
    <w:rsid w:val="00BC3921"/>
    <w:rsid w:val="00BC4D94"/>
    <w:rsid w:val="00BD2FE8"/>
    <w:rsid w:val="00BD729F"/>
    <w:rsid w:val="00BE506B"/>
    <w:rsid w:val="00BE5449"/>
    <w:rsid w:val="00BE7310"/>
    <w:rsid w:val="00BE74CE"/>
    <w:rsid w:val="00BF2345"/>
    <w:rsid w:val="00BF541E"/>
    <w:rsid w:val="00BF54F9"/>
    <w:rsid w:val="00BF6B3B"/>
    <w:rsid w:val="00C01268"/>
    <w:rsid w:val="00C07EC3"/>
    <w:rsid w:val="00C14882"/>
    <w:rsid w:val="00C1734F"/>
    <w:rsid w:val="00C20763"/>
    <w:rsid w:val="00C207C1"/>
    <w:rsid w:val="00C2553C"/>
    <w:rsid w:val="00C33E8F"/>
    <w:rsid w:val="00C41157"/>
    <w:rsid w:val="00C4141B"/>
    <w:rsid w:val="00C42615"/>
    <w:rsid w:val="00C4275B"/>
    <w:rsid w:val="00C42AEA"/>
    <w:rsid w:val="00C4606F"/>
    <w:rsid w:val="00C5348E"/>
    <w:rsid w:val="00C54005"/>
    <w:rsid w:val="00C60854"/>
    <w:rsid w:val="00C62B9A"/>
    <w:rsid w:val="00C632E8"/>
    <w:rsid w:val="00C63317"/>
    <w:rsid w:val="00C63DFC"/>
    <w:rsid w:val="00C67347"/>
    <w:rsid w:val="00C70E95"/>
    <w:rsid w:val="00C74DD2"/>
    <w:rsid w:val="00C75BF3"/>
    <w:rsid w:val="00C760FA"/>
    <w:rsid w:val="00C8094E"/>
    <w:rsid w:val="00C80A4E"/>
    <w:rsid w:val="00C80BC9"/>
    <w:rsid w:val="00C81768"/>
    <w:rsid w:val="00C82DDA"/>
    <w:rsid w:val="00C83D8C"/>
    <w:rsid w:val="00C8489B"/>
    <w:rsid w:val="00C93653"/>
    <w:rsid w:val="00C9511E"/>
    <w:rsid w:val="00CA2187"/>
    <w:rsid w:val="00CB07D0"/>
    <w:rsid w:val="00CB1A9B"/>
    <w:rsid w:val="00CB2582"/>
    <w:rsid w:val="00CB2B98"/>
    <w:rsid w:val="00CB65F3"/>
    <w:rsid w:val="00CB750A"/>
    <w:rsid w:val="00CC24D9"/>
    <w:rsid w:val="00CC5DF8"/>
    <w:rsid w:val="00CC7E4A"/>
    <w:rsid w:val="00CD0FC2"/>
    <w:rsid w:val="00CD543A"/>
    <w:rsid w:val="00CD6880"/>
    <w:rsid w:val="00CE0A98"/>
    <w:rsid w:val="00CE2AFD"/>
    <w:rsid w:val="00CE502F"/>
    <w:rsid w:val="00CF162C"/>
    <w:rsid w:val="00CF5EF1"/>
    <w:rsid w:val="00CF658C"/>
    <w:rsid w:val="00D003B9"/>
    <w:rsid w:val="00D01A06"/>
    <w:rsid w:val="00D0207C"/>
    <w:rsid w:val="00D02128"/>
    <w:rsid w:val="00D03265"/>
    <w:rsid w:val="00D05F54"/>
    <w:rsid w:val="00D07B2E"/>
    <w:rsid w:val="00D1135F"/>
    <w:rsid w:val="00D12747"/>
    <w:rsid w:val="00D12EED"/>
    <w:rsid w:val="00D13211"/>
    <w:rsid w:val="00D20C4B"/>
    <w:rsid w:val="00D231F7"/>
    <w:rsid w:val="00D25A69"/>
    <w:rsid w:val="00D30B69"/>
    <w:rsid w:val="00D312A4"/>
    <w:rsid w:val="00D36CBC"/>
    <w:rsid w:val="00D37A6E"/>
    <w:rsid w:val="00D421E5"/>
    <w:rsid w:val="00D42499"/>
    <w:rsid w:val="00D43458"/>
    <w:rsid w:val="00D453CB"/>
    <w:rsid w:val="00D4606A"/>
    <w:rsid w:val="00D46ABA"/>
    <w:rsid w:val="00D50BFC"/>
    <w:rsid w:val="00D54235"/>
    <w:rsid w:val="00D5508B"/>
    <w:rsid w:val="00D55425"/>
    <w:rsid w:val="00D55954"/>
    <w:rsid w:val="00D55EC4"/>
    <w:rsid w:val="00D5676B"/>
    <w:rsid w:val="00D60AD8"/>
    <w:rsid w:val="00D634A6"/>
    <w:rsid w:val="00D64C53"/>
    <w:rsid w:val="00D64EC0"/>
    <w:rsid w:val="00D66513"/>
    <w:rsid w:val="00D6670F"/>
    <w:rsid w:val="00D729A4"/>
    <w:rsid w:val="00D73AC5"/>
    <w:rsid w:val="00D7571D"/>
    <w:rsid w:val="00D76E35"/>
    <w:rsid w:val="00D7748B"/>
    <w:rsid w:val="00D7754D"/>
    <w:rsid w:val="00D77740"/>
    <w:rsid w:val="00D84057"/>
    <w:rsid w:val="00D84440"/>
    <w:rsid w:val="00D86026"/>
    <w:rsid w:val="00D86905"/>
    <w:rsid w:val="00D879DC"/>
    <w:rsid w:val="00D906EC"/>
    <w:rsid w:val="00D907C5"/>
    <w:rsid w:val="00D91368"/>
    <w:rsid w:val="00D951F4"/>
    <w:rsid w:val="00D9523D"/>
    <w:rsid w:val="00DA26BB"/>
    <w:rsid w:val="00DA5DC8"/>
    <w:rsid w:val="00DB3CC6"/>
    <w:rsid w:val="00DB5265"/>
    <w:rsid w:val="00DB7606"/>
    <w:rsid w:val="00DC1B34"/>
    <w:rsid w:val="00DC26F3"/>
    <w:rsid w:val="00DC3771"/>
    <w:rsid w:val="00DC5D9C"/>
    <w:rsid w:val="00DC6190"/>
    <w:rsid w:val="00DD20E1"/>
    <w:rsid w:val="00DD5E60"/>
    <w:rsid w:val="00DD6C44"/>
    <w:rsid w:val="00DE0903"/>
    <w:rsid w:val="00DE4663"/>
    <w:rsid w:val="00DE4C36"/>
    <w:rsid w:val="00DE7840"/>
    <w:rsid w:val="00DF221E"/>
    <w:rsid w:val="00E02EDE"/>
    <w:rsid w:val="00E065AD"/>
    <w:rsid w:val="00E06978"/>
    <w:rsid w:val="00E14F7A"/>
    <w:rsid w:val="00E17843"/>
    <w:rsid w:val="00E33B99"/>
    <w:rsid w:val="00E33C7D"/>
    <w:rsid w:val="00E35793"/>
    <w:rsid w:val="00E362C8"/>
    <w:rsid w:val="00E363C2"/>
    <w:rsid w:val="00E36FDD"/>
    <w:rsid w:val="00E373DE"/>
    <w:rsid w:val="00E3746D"/>
    <w:rsid w:val="00E433B6"/>
    <w:rsid w:val="00E43DFF"/>
    <w:rsid w:val="00E47291"/>
    <w:rsid w:val="00E57629"/>
    <w:rsid w:val="00E577B9"/>
    <w:rsid w:val="00E62713"/>
    <w:rsid w:val="00E653FD"/>
    <w:rsid w:val="00E71C92"/>
    <w:rsid w:val="00E756C5"/>
    <w:rsid w:val="00E77E8B"/>
    <w:rsid w:val="00E809DE"/>
    <w:rsid w:val="00E82C6A"/>
    <w:rsid w:val="00E838C8"/>
    <w:rsid w:val="00E83961"/>
    <w:rsid w:val="00E8701D"/>
    <w:rsid w:val="00E91E66"/>
    <w:rsid w:val="00E92043"/>
    <w:rsid w:val="00E93F9A"/>
    <w:rsid w:val="00E94EBF"/>
    <w:rsid w:val="00EA1D11"/>
    <w:rsid w:val="00EA3F8F"/>
    <w:rsid w:val="00EA4157"/>
    <w:rsid w:val="00EA4485"/>
    <w:rsid w:val="00EB2654"/>
    <w:rsid w:val="00EC0081"/>
    <w:rsid w:val="00EC059A"/>
    <w:rsid w:val="00EC38D3"/>
    <w:rsid w:val="00EC5F10"/>
    <w:rsid w:val="00EC6EE9"/>
    <w:rsid w:val="00ED0759"/>
    <w:rsid w:val="00ED0ADB"/>
    <w:rsid w:val="00ED1D2E"/>
    <w:rsid w:val="00ED4856"/>
    <w:rsid w:val="00ED5189"/>
    <w:rsid w:val="00EE5001"/>
    <w:rsid w:val="00EE6C10"/>
    <w:rsid w:val="00EE7979"/>
    <w:rsid w:val="00EF34D6"/>
    <w:rsid w:val="00EF3D34"/>
    <w:rsid w:val="00EF76CD"/>
    <w:rsid w:val="00F0035E"/>
    <w:rsid w:val="00F005E0"/>
    <w:rsid w:val="00F020EC"/>
    <w:rsid w:val="00F02D0D"/>
    <w:rsid w:val="00F046E8"/>
    <w:rsid w:val="00F04DD5"/>
    <w:rsid w:val="00F04E3A"/>
    <w:rsid w:val="00F05AEE"/>
    <w:rsid w:val="00F1070D"/>
    <w:rsid w:val="00F11D87"/>
    <w:rsid w:val="00F13043"/>
    <w:rsid w:val="00F13165"/>
    <w:rsid w:val="00F16911"/>
    <w:rsid w:val="00F16BC2"/>
    <w:rsid w:val="00F20A78"/>
    <w:rsid w:val="00F22025"/>
    <w:rsid w:val="00F22C66"/>
    <w:rsid w:val="00F24A2D"/>
    <w:rsid w:val="00F267D2"/>
    <w:rsid w:val="00F27BE8"/>
    <w:rsid w:val="00F27C34"/>
    <w:rsid w:val="00F32CB9"/>
    <w:rsid w:val="00F33DB3"/>
    <w:rsid w:val="00F37C60"/>
    <w:rsid w:val="00F414BD"/>
    <w:rsid w:val="00F429B4"/>
    <w:rsid w:val="00F42DB3"/>
    <w:rsid w:val="00F43B48"/>
    <w:rsid w:val="00F442F0"/>
    <w:rsid w:val="00F44CF1"/>
    <w:rsid w:val="00F472EB"/>
    <w:rsid w:val="00F47A0E"/>
    <w:rsid w:val="00F505A7"/>
    <w:rsid w:val="00F517F6"/>
    <w:rsid w:val="00F53025"/>
    <w:rsid w:val="00F53ACB"/>
    <w:rsid w:val="00F60BBA"/>
    <w:rsid w:val="00F62644"/>
    <w:rsid w:val="00F6291B"/>
    <w:rsid w:val="00F66960"/>
    <w:rsid w:val="00F83621"/>
    <w:rsid w:val="00F83E84"/>
    <w:rsid w:val="00F84E52"/>
    <w:rsid w:val="00F85D09"/>
    <w:rsid w:val="00F876BD"/>
    <w:rsid w:val="00F87C13"/>
    <w:rsid w:val="00F9602D"/>
    <w:rsid w:val="00F96B87"/>
    <w:rsid w:val="00F96BF7"/>
    <w:rsid w:val="00FA4003"/>
    <w:rsid w:val="00FA6F94"/>
    <w:rsid w:val="00FB19F5"/>
    <w:rsid w:val="00FB409C"/>
    <w:rsid w:val="00FB60B7"/>
    <w:rsid w:val="00FB6AC6"/>
    <w:rsid w:val="00FC4353"/>
    <w:rsid w:val="00FC781D"/>
    <w:rsid w:val="00FD13A1"/>
    <w:rsid w:val="00FD2994"/>
    <w:rsid w:val="00FD2E5A"/>
    <w:rsid w:val="00FD7D98"/>
    <w:rsid w:val="00FE041D"/>
    <w:rsid w:val="00FE0E0B"/>
    <w:rsid w:val="00FE1E18"/>
    <w:rsid w:val="00FE1F3D"/>
    <w:rsid w:val="00FE2C63"/>
    <w:rsid w:val="00FE5D79"/>
    <w:rsid w:val="00FF0127"/>
    <w:rsid w:val="00FF264E"/>
    <w:rsid w:val="00FF3EE8"/>
    <w:rsid w:val="00FF4783"/>
    <w:rsid w:val="00FF6272"/>
    <w:rsid w:val="00FF63E7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3168"/>
  <w15:docId w15:val="{DA9F36F3-53ED-42D2-AE37-D89E1793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6AB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1"/>
    <w:uiPriority w:val="99"/>
    <w:rsid w:val="00B762A3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B762A3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762A3"/>
    <w:pPr>
      <w:widowControl w:val="0"/>
      <w:shd w:val="clear" w:color="auto" w:fill="FFFFFF"/>
      <w:spacing w:before="360" w:after="0" w:line="274" w:lineRule="exact"/>
      <w:ind w:hanging="360"/>
      <w:jc w:val="both"/>
    </w:pPr>
    <w:rPr>
      <w:rFonts w:ascii="Times New Roman" w:hAnsi="Times New Roman" w:cs="Times New Roman"/>
    </w:rPr>
  </w:style>
  <w:style w:type="character" w:styleId="CommentReference">
    <w:name w:val="annotation reference"/>
    <w:uiPriority w:val="99"/>
    <w:semiHidden/>
    <w:rsid w:val="007C0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C0C9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C94"/>
    <w:rPr>
      <w:rFonts w:ascii="Calibri" w:eastAsia="Times New Roman" w:hAnsi="Calibri" w:cs="Times New Roman"/>
      <w:sz w:val="20"/>
      <w:szCs w:val="20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654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4A5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2232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4D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4D9"/>
    <w:rPr>
      <w:rFonts w:ascii="Calibri" w:eastAsia="Times New Roman" w:hAnsi="Calibri" w:cs="Times New Roman"/>
      <w:b/>
      <w:bCs/>
      <w:sz w:val="20"/>
      <w:szCs w:val="20"/>
      <w:lang w:eastAsia="x-none"/>
    </w:rPr>
  </w:style>
  <w:style w:type="character" w:customStyle="1" w:styleId="Bodytext2TimesNewRoman105ptBold">
    <w:name w:val="Body text (2) + Times New Roman;10;5 pt;Bold"/>
    <w:basedOn w:val="DefaultParagraphFont"/>
    <w:rsid w:val="00203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TimesNewRoman10pt">
    <w:name w:val="Body text (2) + Times New Roman;10 pt"/>
    <w:basedOn w:val="DefaultParagraphFont"/>
    <w:rsid w:val="00203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BoldItalic">
    <w:name w:val="Body text (2) + Bold;Italic"/>
    <w:basedOn w:val="DefaultParagraphFont"/>
    <w:rsid w:val="005420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213pt">
    <w:name w:val="Body text (2) + 13 pt"/>
    <w:basedOn w:val="DefaultParagraphFont"/>
    <w:rsid w:val="00542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paragraph" w:customStyle="1" w:styleId="Default">
    <w:name w:val="Default"/>
    <w:rsid w:val="00680B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93653"/>
    <w:pPr>
      <w:widowControl w:val="0"/>
      <w:spacing w:after="0" w:line="240" w:lineRule="auto"/>
      <w:ind w:left="114"/>
    </w:pPr>
    <w:rPr>
      <w:rFonts w:ascii="Times New Roman" w:eastAsia="Times New Roman" w:hAnsi="Times New Roman"/>
      <w:sz w:val="25"/>
      <w:szCs w:val="2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93653"/>
    <w:rPr>
      <w:rFonts w:ascii="Times New Roman" w:eastAsia="Times New Roman" w:hAnsi="Times New Roman"/>
      <w:sz w:val="25"/>
      <w:szCs w:val="25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2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79C"/>
    <w:rPr>
      <w:lang w:val="ro-MD"/>
    </w:rPr>
  </w:style>
  <w:style w:type="paragraph" w:styleId="Footer">
    <w:name w:val="footer"/>
    <w:basedOn w:val="Normal"/>
    <w:link w:val="FooterChar"/>
    <w:uiPriority w:val="99"/>
    <w:unhideWhenUsed/>
    <w:rsid w:val="00A52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79C"/>
    <w:rPr>
      <w:lang w:val="ro-MD"/>
    </w:rPr>
  </w:style>
  <w:style w:type="character" w:customStyle="1" w:styleId="ListParagraphChar">
    <w:name w:val="List Paragraph Char"/>
    <w:link w:val="ListParagraph"/>
    <w:locked/>
    <w:rsid w:val="00193BE3"/>
    <w:rPr>
      <w:lang w:val="ro-MD"/>
    </w:rPr>
  </w:style>
  <w:style w:type="paragraph" w:customStyle="1" w:styleId="Normal0">
    <w:name w:val="[Normal]"/>
    <w:link w:val="Normal1"/>
    <w:rsid w:val="00DE46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1">
    <w:name w:val="[Normal] Знак"/>
    <w:link w:val="Normal0"/>
    <w:rsid w:val="00DE4663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3659C74-33F6-4A24-8808-AE72D0D4ABE6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67009-096A-4C11-97A4-1A7968CC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Veaceslav Turcanu</dc:creator>
  <cp:lastModifiedBy>Seracuta Stefan</cp:lastModifiedBy>
  <cp:revision>46</cp:revision>
  <cp:lastPrinted>2024-05-27T11:28:00Z</cp:lastPrinted>
  <dcterms:created xsi:type="dcterms:W3CDTF">2025-09-16T15:51:00Z</dcterms:created>
  <dcterms:modified xsi:type="dcterms:W3CDTF">2025-12-23T06:14:00Z</dcterms:modified>
</cp:coreProperties>
</file>